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number</w:t>
      </w:r>
    </w:p>
    <w:p>
      <w:pPr>
        <w:pStyle w:val="Questions"/>
      </w:pPr>
      <w:r>
        <w:t xml:space="preserve">1. OLTIRNSAA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NAOTASIRLRI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NTIGEER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NAOIFRCT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ELHOW UBENSRM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ARTNUAL BRMNUE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DEXMI NUMRBE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EPRRPO RTNIAFCO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DMCELIA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EPROMIPR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</dc:title>
  <dcterms:created xsi:type="dcterms:W3CDTF">2021-10-11T15:16:30Z</dcterms:created>
  <dcterms:modified xsi:type="dcterms:W3CDTF">2021-10-11T15:16:30Z</dcterms:modified>
</cp:coreProperties>
</file>