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</w:t>
      </w:r>
    </w:p>
    <w:p>
      <w:pPr>
        <w:pStyle w:val="Questions"/>
      </w:pPr>
      <w:r>
        <w:t xml:space="preserve">1. TLRINAAO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RRILAIOATN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ONITFCRA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RTNGESIE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OELWH URMNBE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UTRANLA MRNUEB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RPPOER AORTCFIN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RRMPIPEO ONACIRFT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LAEDCSMI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DIMEX ROCNFITA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</dc:title>
  <dcterms:created xsi:type="dcterms:W3CDTF">2021-10-11T15:16:32Z</dcterms:created>
  <dcterms:modified xsi:type="dcterms:W3CDTF">2021-10-11T15:16:32Z</dcterms:modified>
</cp:coreProperties>
</file>