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numbers and 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be represented as the ratio of two whole numbers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power of a variable in a polynomial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of degree zero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numbers {1, 2, 3, ...}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of degree one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polynomial with two terms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rational and irrational numbers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of degree two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that cannot be written as a simple fraction - the decimal goes on forever without repeating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of degree three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0, 1, 2, 3, 4, 5, … (and so on)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algebraic expression containing only one term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Algebraic expressions in which the variables involved have only non negative integral exponents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positive numbers, negative numbers and zero together are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 and Polynomials</dc:title>
  <dcterms:created xsi:type="dcterms:W3CDTF">2021-10-12T20:29:06Z</dcterms:created>
  <dcterms:modified xsi:type="dcterms:W3CDTF">2021-10-12T20:29:06Z</dcterms:modified>
</cp:coreProperties>
</file>