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 numbers and polynomial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equal factors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can't be expressed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of repeating factors using an exponent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X^4 is an example of a ________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2^3 if 2 is the base the 3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has four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 curve on a graph represents a 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be expressed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or variable with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is going to be raised by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15^5+x^4-6x^7 is a 7th degree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 and polynomial</dc:title>
  <dcterms:created xsi:type="dcterms:W3CDTF">2021-10-12T20:29:03Z</dcterms:created>
  <dcterms:modified xsi:type="dcterms:W3CDTF">2021-10-12T20:29:03Z</dcterms:modified>
</cp:coreProperties>
</file>