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one of the first mathematician who discovered the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characteristic of irrational numbers: they can not be represented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Equation that states that two ratios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formed by whole numbers, zero and negative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rational numbers set is formed by decimals, fractions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numbers which is formed by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have a pattern to the right of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number that multiplied by itself, gives the number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Fraction used to compare two quantities with same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Fraction used to compare two quantities with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irrational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solutions of a square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2021-10-11T15:17:04Z</dcterms:created>
  <dcterms:modified xsi:type="dcterms:W3CDTF">2021-10-11T15:17:04Z</dcterms:modified>
</cp:coreProperties>
</file>