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Real or Fake?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someone believe something by repeatedly telling them that it is true and preventing any other information from reaching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unofficial interesting story or piece of news that might be true or invented, and quickly spreads from person to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false information spread in order to deceive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often repeat an idea or belief to someone until they accept it without criticism or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or reports about recent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information, ideas, opinions, or images, often only giving one part of an argument, that are broadcast, published, or in some other way spread with the intention of influencing people's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confused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or Fake?</dc:title>
  <dcterms:created xsi:type="dcterms:W3CDTF">2021-11-20T03:32:01Z</dcterms:created>
  <dcterms:modified xsi:type="dcterms:W3CDTF">2021-11-20T03:32:01Z</dcterms:modified>
</cp:coreProperties>
</file>