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value of a nation's exports in excess of the value of its imports.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grant by the Spanish Crown to a colonist in America conferring the right to demand tribute and forced labor from the Indian inhabitants of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English settlers of the Plymouth Colony in Plymouth, Massachusetts.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multilateral system of trading in which a country pays for its imports from one country by its exports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English settlers of the Plymouth Colony in Plymouth, Massachusetts.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import in the receiving country is an export from the sending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selling of African slaves by Europeans that happened in and around the Atlantic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sea journey undertaken by slave ships from West Africa to the West Indies.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conqueror, especially one of the Spanish conquerors of Mexico and Peru in the 16th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Spanish conquistador who led an expedition that conquered the Inca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French and Indian War pitted the colonies of British America against those of New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man of mixed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company whose stock is owned jointly by the shareholders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widespread transfer of plants, animals, culture, human populations, technology, and ideas between the Americas, West Africa, and the Old World in the 15th and 16th centuries.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Christopher Columbus was an Italian explorer, navigator, and colonist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Spanish Conquistador who led an expedition that caused the fall of the Aztec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Dutch colony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company whose stock is owned jointly by the shareholders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import is a good brought into a jurisdiction, especially across a national border, from an external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area colonized by France in North America during a period beginning with the exploration of the Gulf of Saint Lawrence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Inca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country or area under the full or partial political control of another country, typically a distant one, and occupied by settlers from that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Wampanoag leader who waged King Philip's War with New England colonists who had encroached on Native American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home to the ruins of the first permanent English settlement in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attacks and robs ships at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economic and political system in which a country's trade and industry are controlled by private owners for profit, rather than by the state.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vocab</dc:title>
  <dcterms:created xsi:type="dcterms:W3CDTF">2021-10-12T20:28:22Z</dcterms:created>
  <dcterms:modified xsi:type="dcterms:W3CDTF">2021-10-12T20:28:22Z</dcterms:modified>
</cp:coreProperties>
</file>