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Realapse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beer    </w:t>
      </w:r>
      <w:r>
        <w:t xml:space="preserve">   boredom    </w:t>
      </w:r>
      <w:r>
        <w:t xml:space="preserve">   dealers    </w:t>
      </w:r>
      <w:r>
        <w:t xml:space="preserve">   depression    </w:t>
      </w:r>
      <w:r>
        <w:t xml:space="preserve">   excitement    </w:t>
      </w:r>
      <w:r>
        <w:t xml:space="preserve">   exercise    </w:t>
      </w:r>
      <w:r>
        <w:t xml:space="preserve">   meditation    </w:t>
      </w:r>
      <w:r>
        <w:t xml:space="preserve">   music    </w:t>
      </w:r>
      <w:r>
        <w:t xml:space="preserve">   negative peers    </w:t>
      </w:r>
      <w:r>
        <w:t xml:space="preserve">   pipes    </w:t>
      </w:r>
      <w:r>
        <w:t xml:space="preserve">   sponsor    </w:t>
      </w:r>
      <w:r>
        <w:t xml:space="preserve">   stress    </w:t>
      </w:r>
      <w:r>
        <w:t xml:space="preserve">   thoughts    </w:t>
      </w:r>
      <w:r>
        <w:t xml:space="preserve">   urges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Realapse Triggers</dc:title>
  <dcterms:created xsi:type="dcterms:W3CDTF">2021-10-12T20:52:24Z</dcterms:created>
  <dcterms:modified xsi:type="dcterms:W3CDTF">2021-10-12T20:52:24Z</dcterms:modified>
</cp:coreProperties>
</file>