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1A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hacer    </w:t>
      </w:r>
      <w:r>
        <w:t xml:space="preserve">   gustar    </w:t>
      </w:r>
      <w:r>
        <w:t xml:space="preserve">   ver    </w:t>
      </w:r>
      <w:r>
        <w:t xml:space="preserve">   practicar    </w:t>
      </w:r>
      <w:r>
        <w:t xml:space="preserve">   pasar    </w:t>
      </w:r>
      <w:r>
        <w:t xml:space="preserve">   montar    </w:t>
      </w:r>
      <w:r>
        <w:t xml:space="preserve">   usar    </w:t>
      </w:r>
      <w:r>
        <w:t xml:space="preserve">   leer    </w:t>
      </w:r>
      <w:r>
        <w:t xml:space="preserve">   hablar    </w:t>
      </w:r>
      <w:r>
        <w:t xml:space="preserve">   escuchar    </w:t>
      </w:r>
      <w:r>
        <w:t xml:space="preserve">   tocar    </w:t>
      </w:r>
      <w:r>
        <w:t xml:space="preserve">   jugar    </w:t>
      </w:r>
      <w:r>
        <w:t xml:space="preserve">   trabajar    </w:t>
      </w:r>
      <w:r>
        <w:t xml:space="preserve">   patinar    </w:t>
      </w:r>
      <w:r>
        <w:t xml:space="preserve">   nadar    </w:t>
      </w:r>
      <w:r>
        <w:t xml:space="preserve">   esquiar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1A </dc:title>
  <dcterms:created xsi:type="dcterms:W3CDTF">2021-10-21T03:43:50Z</dcterms:created>
  <dcterms:modified xsi:type="dcterms:W3CDTF">2021-10-21T03:43:50Z</dcterms:modified>
</cp:coreProperties>
</file>