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Realidades 1 3B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beefsteak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spaghetti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ice cream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Realidades 1 3B Crossword</dc:title>
  <dcterms:created xsi:type="dcterms:W3CDTF">2021-10-12T20:28:25Z</dcterms:created>
  <dcterms:modified xsi:type="dcterms:W3CDTF">2021-10-12T20:28:25Z</dcterms:modified>
</cp:coreProperties>
</file>