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Realidades 1 Ch4B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1 Ch4B vocab </dc:title>
  <dcterms:created xsi:type="dcterms:W3CDTF">2021-10-12T20:28:57Z</dcterms:created>
  <dcterms:modified xsi:type="dcterms:W3CDTF">2021-10-12T20:28:57Z</dcterms:modified>
</cp:coreProperties>
</file>