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2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 house-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mail a letter-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stamp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on foot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to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forgot -se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doctor's/dentist's office-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sports equipment-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course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fill the tank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take out a book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supermarket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letter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mailbox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pharmacy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tennis racket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return a book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 office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 -se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golf club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opens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bank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amusement park-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service station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doctor(masc.)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gasoline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you soon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dentista(fem.)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how long-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skates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ball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card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stay-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take care of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good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downtown-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right away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2 3A</dc:title>
  <dcterms:created xsi:type="dcterms:W3CDTF">2021-10-12T20:28:48Z</dcterms:created>
  <dcterms:modified xsi:type="dcterms:W3CDTF">2021-10-12T20:28:48Z</dcterms:modified>
</cp:coreProperties>
</file>