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Realidades 2 3A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 me olvidó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varios,as-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estación de servicio-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echar una carta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cobrar un cheque-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 a pie -to go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buzón-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dentista, la dentista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los patines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pronto-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sello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ir a -to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 cierra-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llenar (el tanque)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quedarse -to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 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el parque de atracciones-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Hasta pronto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cerrar -to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el equipo deportivo 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médico, la médica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tarjeta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consultorio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todavía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sacar (un libro)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casa del amigo-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devolver un libro-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centro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cuidar a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raqueta de tenis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caramba -good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 seguida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palo de golf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correo -post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 farmacia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gasolina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!Cómo no!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se abre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enviar -to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el banco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2 3A Vocabulario</dc:title>
  <dcterms:created xsi:type="dcterms:W3CDTF">2021-10-12T20:28:45Z</dcterms:created>
  <dcterms:modified xsi:type="dcterms:W3CDTF">2021-10-12T20:28:45Z</dcterms:modified>
</cp:coreProperties>
</file>