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fotografía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fotógrafo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miembro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pasatiempo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animadora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club atlético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ensayar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jugar a los bolos</w:t>
            </w:r>
          </w:p>
        </w:tc>
      </w:tr>
    </w:tbl>
    <w:p>
      <w:pPr>
        <w:pStyle w:val="WordBankMedium"/>
      </w:pPr>
      <w:r>
        <w:t xml:space="preserve">   the athletic club    </w:t>
      </w:r>
      <w:r>
        <w:t xml:space="preserve">   the team    </w:t>
      </w:r>
      <w:r>
        <w:t xml:space="preserve">   photography    </w:t>
      </w:r>
      <w:r>
        <w:t xml:space="preserve">   male photographer    </w:t>
      </w:r>
      <w:r>
        <w:t xml:space="preserve">   member    </w:t>
      </w:r>
      <w:r>
        <w:t xml:space="preserve">   pass time    </w:t>
      </w:r>
      <w:r>
        <w:t xml:space="preserve">   song    </w:t>
      </w:r>
      <w:r>
        <w:t xml:space="preserve">   male singer    </w:t>
      </w:r>
      <w:r>
        <w:t xml:space="preserve">   to do gymnastics    </w:t>
      </w:r>
      <w:r>
        <w:t xml:space="preserve">   hockey    </w:t>
      </w:r>
      <w:r>
        <w:t xml:space="preserve">   to bowl    </w:t>
      </w:r>
      <w:r>
        <w:t xml:space="preserve">   to return    </w:t>
      </w:r>
      <w:r>
        <w:t xml:space="preserve">   female cheerleader    </w:t>
      </w:r>
      <w:r>
        <w:t xml:space="preserve">   to rehearse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2 Vocabulario</dc:title>
  <dcterms:created xsi:type="dcterms:W3CDTF">2021-10-12T20:29:15Z</dcterms:created>
  <dcterms:modified xsi:type="dcterms:W3CDTF">2021-10-12T20:29:15Z</dcterms:modified>
</cp:coreProperties>
</file>