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2 ch. 2A</w:t>
      </w:r>
    </w:p>
    <w:p>
      <w:pPr>
        <w:pStyle w:val="Questions"/>
      </w:pPr>
      <w:r>
        <w:t xml:space="preserve">1. VRSALAE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TAVESRANEL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 DHCUA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ASCETRRO EL PLEO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RESDUHCA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RSECSEA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CSELPIERAL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NPSEOER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 NNCIROUT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SCAAEROST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LOS SBOALI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LE UAGA ED NAOICOL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EL LLECPIO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LE SEDOANORETD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RSRSTEPAEED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RITESSVE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IREDP DOTASPRE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RSLEAERGAR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NU VOTENE LSAEPEIC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RAFETIESA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2 ch. 2A</dc:title>
  <dcterms:created xsi:type="dcterms:W3CDTF">2021-10-12T20:39:21Z</dcterms:created>
  <dcterms:modified xsi:type="dcterms:W3CDTF">2021-10-12T20:39:21Z</dcterms:modified>
</cp:coreProperties>
</file>