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Realidades 3 Cap. 7, APV2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arrojar    </w:t>
      </w:r>
      <w:r>
        <w:t xml:space="preserve">   brillar    </w:t>
      </w:r>
      <w:r>
        <w:t xml:space="preserve">   conejo    </w:t>
      </w:r>
      <w:r>
        <w:t xml:space="preserve">   creencia     </w:t>
      </w:r>
      <w:r>
        <w:t xml:space="preserve">   eclipse    </w:t>
      </w:r>
      <w:r>
        <w:t xml:space="preserve">   escritura     </w:t>
      </w:r>
      <w:r>
        <w:t xml:space="preserve">   extraño    </w:t>
      </w:r>
      <w:r>
        <w:t xml:space="preserve">   habitante     </w:t>
      </w:r>
      <w:r>
        <w:t xml:space="preserve">   leyenda    </w:t>
      </w:r>
      <w:r>
        <w:t xml:space="preserve">   luna     </w:t>
      </w:r>
      <w:r>
        <w:t xml:space="preserve">   mito    </w:t>
      </w:r>
      <w:r>
        <w:t xml:space="preserve">   origen     </w:t>
      </w:r>
      <w:r>
        <w:t xml:space="preserve">   planeta    </w:t>
      </w:r>
      <w:r>
        <w:t xml:space="preserve">   pueblo    </w:t>
      </w:r>
      <w:r>
        <w:t xml:space="preserve">   sagrado     </w:t>
      </w:r>
      <w:r>
        <w:t xml:space="preserve">   sino    </w:t>
      </w:r>
      <w:r>
        <w:t xml:space="preserve">   sombra     </w:t>
      </w:r>
      <w:r>
        <w:t xml:space="preserve">   teoría     </w:t>
      </w:r>
      <w:r>
        <w:t xml:space="preserve">   tierra     </w:t>
      </w:r>
      <w:r>
        <w:t xml:space="preserve">   universo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Realidades 3 Cap. 7, APV2</dc:title>
  <dcterms:created xsi:type="dcterms:W3CDTF">2021-10-11T15:16:36Z</dcterms:created>
  <dcterms:modified xsi:type="dcterms:W3CDTF">2021-10-11T15:16:36Z</dcterms:modified>
</cp:coreProperties>
</file>