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Realidades 3 Chapter 1B</w:t>
      </w:r>
    </w:p>
    <w:p>
      <w:pPr>
        <w:pStyle w:val="Questions"/>
      </w:pPr>
      <w:r>
        <w:t xml:space="preserve">1. RETNE ULARG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 IIPIPNROC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ENERTOB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SPEOMRI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RNIIEBSSCRI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DUAR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NIS EBGRMOA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ARCOTN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EFUSOEZR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ERAACRR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COOREIEAMSN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MALDLEA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CEIIRBR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VEERCN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ARSLI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3 Chapter 1B</dc:title>
  <dcterms:created xsi:type="dcterms:W3CDTF">2021-10-12T20:40:14Z</dcterms:created>
  <dcterms:modified xsi:type="dcterms:W3CDTF">2021-10-12T20:40:14Z</dcterms:modified>
</cp:coreProperties>
</file>