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Realidades 3 Chapter 1B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 final    </w:t>
      </w:r>
      <w:r>
        <w:t xml:space="preserve">   alcanzar    </w:t>
      </w:r>
      <w:r>
        <w:t xml:space="preserve">   animado    </w:t>
      </w:r>
      <w:r>
        <w:t xml:space="preserve">   ceremonia    </w:t>
      </w:r>
      <w:r>
        <w:t xml:space="preserve">   desafortunadamente    </w:t>
      </w:r>
      <w:r>
        <w:t xml:space="preserve">   desanimado    </w:t>
      </w:r>
      <w:r>
        <w:t xml:space="preserve">   eliminar    </w:t>
      </w:r>
      <w:r>
        <w:t xml:space="preserve">   entrenamiento    </w:t>
      </w:r>
      <w:r>
        <w:t xml:space="preserve">   entrenarse    </w:t>
      </w:r>
      <w:r>
        <w:t xml:space="preserve">   felicitaciones    </w:t>
      </w:r>
      <w:r>
        <w:t xml:space="preserve">   inscribirse    </w:t>
      </w:r>
      <w:r>
        <w:t xml:space="preserve">   meta    </w:t>
      </w:r>
      <w:r>
        <w:t xml:space="preserve">   orgulloso    </w:t>
      </w:r>
      <w:r>
        <w:t xml:space="preserve">   participante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Realidades 3 Chapter 1B</dc:title>
  <dcterms:created xsi:type="dcterms:W3CDTF">2021-10-12T20:53:09Z</dcterms:created>
  <dcterms:modified xsi:type="dcterms:W3CDTF">2021-10-12T20:53:09Z</dcterms:modified>
</cp:coreProperties>
</file>