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¡No me digas!    </w:t>
      </w:r>
      <w:r>
        <w:t xml:space="preserve">   para + infinitive    </w:t>
      </w:r>
      <w:r>
        <w:t xml:space="preserve">   generalmente    </w:t>
      </w:r>
      <w:r>
        <w:t xml:space="preserve">   de    </w:t>
      </w:r>
      <w:r>
        <w:t xml:space="preserve">   ¿De dónde eres?    </w:t>
      </w:r>
      <w:r>
        <w:t xml:space="preserve">   tiempo libre    </w:t>
      </w:r>
      <w:r>
        <w:t xml:space="preserve">   los domingo    </w:t>
      </w:r>
      <w:r>
        <w:t xml:space="preserve">   los sábado    </w:t>
      </w:r>
      <w:r>
        <w:t xml:space="preserve">   los viernes    </w:t>
      </w:r>
      <w:r>
        <w:t xml:space="preserve">   los jueves    </w:t>
      </w:r>
      <w:r>
        <w:t xml:space="preserve">   los miércoles    </w:t>
      </w:r>
      <w:r>
        <w:t xml:space="preserve">   los martes    </w:t>
      </w:r>
      <w:r>
        <w:t xml:space="preserve">   los lunes    </w:t>
      </w:r>
      <w:r>
        <w:t xml:space="preserve">   los fines de semana    </w:t>
      </w:r>
      <w:r>
        <w:t xml:space="preserve">   después de    </w:t>
      </w:r>
      <w:r>
        <w:t xml:space="preserve">   después    </w:t>
      </w:r>
      <w:r>
        <w:t xml:space="preserve">   ¿Cuándo?    </w:t>
      </w:r>
      <w:r>
        <w:t xml:space="preserve">   solo    </w:t>
      </w:r>
      <w:r>
        <w:t xml:space="preserve">   con mis amigos    </w:t>
      </w:r>
      <w:r>
        <w:t xml:space="preserve">   a casa    </w:t>
      </w:r>
      <w:r>
        <w:t xml:space="preserve">   ¿Adónde?    </w:t>
      </w:r>
      <w:r>
        <w:t xml:space="preserve">   al    </w:t>
      </w:r>
      <w:r>
        <w:t xml:space="preserve">   a la    </w:t>
      </w:r>
      <w:r>
        <w:t xml:space="preserve">   a    </w:t>
      </w:r>
      <w:r>
        <w:t xml:space="preserve">   me quedo en casa    </w:t>
      </w:r>
      <w:r>
        <w:t xml:space="preserve">   la lección de piano    </w:t>
      </w:r>
      <w:r>
        <w:t xml:space="preserve">   ver una película    </w:t>
      </w:r>
      <w:r>
        <w:t xml:space="preserve">   ir de compras    </w:t>
      </w:r>
      <w:r>
        <w:t xml:space="preserve">   trabajo    </w:t>
      </w:r>
      <w:r>
        <w:t xml:space="preserve">   templo    </w:t>
      </w:r>
      <w:r>
        <w:t xml:space="preserve">   sinagoga    </w:t>
      </w:r>
      <w:r>
        <w:t xml:space="preserve">   playa    </w:t>
      </w:r>
      <w:r>
        <w:t xml:space="preserve">   piscina    </w:t>
      </w:r>
      <w:r>
        <w:t xml:space="preserve">   parque    </w:t>
      </w:r>
      <w:r>
        <w:t xml:space="preserve">   montañas    </w:t>
      </w:r>
      <w:r>
        <w:t xml:space="preserve">   mezquita    </w:t>
      </w:r>
      <w:r>
        <w:t xml:space="preserve">   iglesia    </w:t>
      </w:r>
      <w:r>
        <w:t xml:space="preserve">   gimnasio    </w:t>
      </w:r>
      <w:r>
        <w:t xml:space="preserve">   cine    </w:t>
      </w:r>
      <w:r>
        <w:t xml:space="preserve">   centro comercial    </w:t>
      </w:r>
      <w:r>
        <w:t xml:space="preserve">   casa    </w:t>
      </w:r>
      <w:r>
        <w:t xml:space="preserve">   campo    </w:t>
      </w:r>
      <w:r>
        <w:t xml:space="preserve">   café    </w:t>
      </w:r>
      <w:r>
        <w:t xml:space="preserve">   biblioteca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4A</dc:title>
  <dcterms:created xsi:type="dcterms:W3CDTF">2021-10-11T15:17:10Z</dcterms:created>
  <dcterms:modified xsi:type="dcterms:W3CDTF">2021-10-11T15:17:10Z</dcterms:modified>
</cp:coreProperties>
</file>