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Realidades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fortunately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injured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5a</dc:title>
  <dcterms:created xsi:type="dcterms:W3CDTF">2021-10-11T15:16:54Z</dcterms:created>
  <dcterms:modified xsi:type="dcterms:W3CDTF">2021-10-11T15:16:54Z</dcterms:modified>
</cp:coreProperties>
</file>