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Central Ideas    </w:t>
      </w:r>
      <w:r>
        <w:t xml:space="preserve">   Perspective    </w:t>
      </w:r>
      <w:r>
        <w:t xml:space="preserve">   Charles Darwin    </w:t>
      </w:r>
      <w:r>
        <w:t xml:space="preserve">   Evolution    </w:t>
      </w:r>
      <w:r>
        <w:t xml:space="preserve">   Lowest Animal    </w:t>
      </w:r>
      <w:r>
        <w:t xml:space="preserve">   Mark Twain    </w:t>
      </w:r>
      <w:r>
        <w:t xml:space="preserve">   Civil War    </w:t>
      </w:r>
      <w:r>
        <w:t xml:space="preserve">   JP Morgan    </w:t>
      </w:r>
      <w:r>
        <w:t xml:space="preserve">   John D Rockefeller    </w:t>
      </w:r>
      <w:r>
        <w:t xml:space="preserve">   Romanticism    </w:t>
      </w:r>
      <w:r>
        <w:t xml:space="preserve">   English    </w:t>
      </w:r>
      <w:r>
        <w:t xml:space="preserve">   Realism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Realism</dc:title>
  <dcterms:created xsi:type="dcterms:W3CDTF">2021-10-11T15:17:00Z</dcterms:created>
  <dcterms:modified xsi:type="dcterms:W3CDTF">2021-10-11T15:17:00Z</dcterms:modified>
</cp:coreProperties>
</file>