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crime    </w:t>
      </w:r>
      <w:r>
        <w:t xml:space="preserve">   opportunity    </w:t>
      </w:r>
      <w:r>
        <w:t xml:space="preserve">   reformed    </w:t>
      </w:r>
      <w:r>
        <w:t xml:space="preserve">   morality    </w:t>
      </w:r>
      <w:r>
        <w:t xml:space="preserve">   white collar crime    </w:t>
      </w:r>
      <w:r>
        <w:t xml:space="preserve">   boilogical    </w:t>
      </w:r>
      <w:r>
        <w:t xml:space="preserve">   socialisation    </w:t>
      </w:r>
      <w:r>
        <w:t xml:space="preserve">   street gangs    </w:t>
      </w:r>
      <w:r>
        <w:t xml:space="preserve">   relative deprivation    </w:t>
      </w:r>
      <w:r>
        <w:t xml:space="preserve">   behaviour    </w:t>
      </w:r>
      <w:r>
        <w:t xml:space="preserve">   exclusion    </w:t>
      </w:r>
      <w:r>
        <w:t xml:space="preserve">   right    </w:t>
      </w:r>
      <w:r>
        <w:t xml:space="preserve">   left    </w:t>
      </w:r>
      <w:r>
        <w:t xml:space="preserve">   subculture    </w:t>
      </w:r>
      <w:r>
        <w:t xml:space="preserve">   Marginalisation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Realism </dc:title>
  <dcterms:created xsi:type="dcterms:W3CDTF">2021-10-11T15:17:20Z</dcterms:created>
  <dcterms:modified xsi:type="dcterms:W3CDTF">2021-10-11T15:17:20Z</dcterms:modified>
</cp:coreProperties>
</file>