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Realism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Henry James    </w:t>
      </w:r>
      <w:r>
        <w:t xml:space="preserve">   Upton Sinclair    </w:t>
      </w:r>
      <w:r>
        <w:t xml:space="preserve">   Theodore Dreiser    </w:t>
      </w:r>
      <w:r>
        <w:t xml:space="preserve">   Jack London    </w:t>
      </w:r>
      <w:r>
        <w:t xml:space="preserve">   Carl Sandburg    </w:t>
      </w:r>
      <w:r>
        <w:t xml:space="preserve">   Paul Laurence Dunbar    </w:t>
      </w:r>
      <w:r>
        <w:t xml:space="preserve">   Vachel Lindsay    </w:t>
      </w:r>
      <w:r>
        <w:t xml:space="preserve">   Samuel Clemens    </w:t>
      </w:r>
      <w:r>
        <w:t xml:space="preserve">   Mark Twain    </w:t>
      </w:r>
      <w:r>
        <w:t xml:space="preserve">   Stephen Crane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 Authors</dc:title>
  <dcterms:created xsi:type="dcterms:W3CDTF">2021-10-11T15:16:45Z</dcterms:created>
  <dcterms:modified xsi:type="dcterms:W3CDTF">2021-10-11T15:16:45Z</dcterms:modified>
</cp:coreProperties>
</file>