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Realism Unit Vocabulary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lively, sprightly, full of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lack of proper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give way to superior force, to yield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stir to anger; cause retaliation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unjustified; groundless; undeserved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Evaporating  rapidly; lighthearted; mercurial; fickle, changeable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inherent baseness; depravity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conduction oneself wisely and judiciously; cautions, circumspect or discreet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meditate, think about at length; to chew the cud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costly, rich, magnificent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highly skilled artist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one who finds fault; a misanthrope; one who believes that human conduct is motivated wholly by self-interest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exceeding what is sufficient or required, in excess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free; disentangle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greedy desire, particularly for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common, prevalent, happening often; full, abundant; plentiful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stern; severe or strict ; unadorned; severely simple; grave or somber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not easily carried, handled, or managed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seize and hold a position by force or without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causing a sharp sensation; stinging, biting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Realism Unit Vocabulary Review</dc:title>
  <dcterms:created xsi:type="dcterms:W3CDTF">2021-10-11T15:17:25Z</dcterms:created>
  <dcterms:modified xsi:type="dcterms:W3CDTF">2021-10-11T15:17:25Z</dcterms:modified>
</cp:coreProperties>
</file>