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Realism and Modernism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Anti-slavery activist, abolitionist, and supporter of women's rights and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Style of writing to paint local scenes. Contains interesting, eccentric characters, and whimsical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clear, direct language to present ordinary everyday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wrote: "In this state I appeared before my master, humbly entreating him to interpose his authority for my protection."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"Love Song of J. Alfred Prufrock"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mainly wrote about the repression of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Finding beauty in ordinary life and not fooling ourselves that there could be something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"Design"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"To Build a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Post Civil War change when U.S. population grew from 50 to 76 million by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artistic movement that represented the struggle many had with the way that new ideas and discoveries challenged their previous lives during a time when tradition didn't seem important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Nature is powerful and shows no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a pioneer of naturalism and wrote mainly about life on the streets and the horror of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Post Civil War change where the country saw an increase in wealth and new status as a world power but produced unsettling social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wrote: "But she saw beyond that bitter moment a long procession of years to come that would belong to her absolutely"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"Song of Myself"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"The Celebrated Frog of Calaveras County"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 Civil War change when in response to the problems of industrialization, crowded cities, and inequality labor union formed and 'trust busters' broke up corporate monopolies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"Ain't I a Woman"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characteristic of regionalism is contained in the following quote: "'It's agin justice,' said Jim Wheeler, 'to let this yer young man...carry away our money'"?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wrote: "The trouble with him was that he was without imagination. He was quick and alert in the things of life, but only in the things, and not the significances."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 Civil War change where people saw land and the potential for farms, ranches, and 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wrote: "That man over there says that women need to be helped into carriages, and lifted over ditches, and to have the best place everywhere. Nobody ever helps me...!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is no longer centered around idealism and intuition, but now the frailty of life and the themes of ordinary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wrote: "When a piece was fired, a red streak as round as a log flashed low in the heavens, like a monstrous bolt of lightening"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"Much of a what of a which of a wind"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Identify the author who wrote: "Now, if you're ready, set him alongside Dan'l, with his foreaws just even...One-Two-Three-jump!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Literature that captures local vernacular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"War is Kind"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Leaves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wrote: "The road to Sand Bar...consequently seemed to offer some invitation to the emigrants--lay over a steep mountain range"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Changed his name after hearing someone announcing a water depth of two fathoms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Realism and Modernism Test</dc:title>
  <dcterms:created xsi:type="dcterms:W3CDTF">2021-10-11T15:17:07Z</dcterms:created>
  <dcterms:modified xsi:type="dcterms:W3CDTF">2021-10-11T15:17:07Z</dcterms:modified>
</cp:coreProperties>
</file>