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Realism and the Modern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Economics    </w:t>
      </w:r>
      <w:r>
        <w:t xml:space="preserve">   Telephone    </w:t>
      </w:r>
      <w:r>
        <w:t xml:space="preserve">   Compromise of 1877    </w:t>
      </w:r>
      <w:r>
        <w:t xml:space="preserve">   Props    </w:t>
      </w:r>
      <w:r>
        <w:t xml:space="preserve">   Costumes    </w:t>
      </w:r>
      <w:r>
        <w:t xml:space="preserve">   Constantin Stanislavsky    </w:t>
      </w:r>
      <w:r>
        <w:t xml:space="preserve">   Selective Realism    </w:t>
      </w:r>
      <w:r>
        <w:t xml:space="preserve">   Tragicomedy    </w:t>
      </w:r>
      <w:r>
        <w:t xml:space="preserve">   Acting    </w:t>
      </w:r>
      <w:r>
        <w:t xml:space="preserve">   August Strindberg    </w:t>
      </w:r>
      <w:r>
        <w:t xml:space="preserve">   Henrik Ibsen    </w:t>
      </w:r>
      <w:r>
        <w:t xml:space="preserve">   Bourgeois    </w:t>
      </w:r>
      <w:r>
        <w:t xml:space="preserve">   Realistic    </w:t>
      </w:r>
      <w:r>
        <w:t xml:space="preserve">   Nineteenth Century    </w:t>
      </w:r>
      <w:r>
        <w:t xml:space="preserve">   Naturalism    </w:t>
      </w:r>
      <w:r>
        <w:t xml:space="preserve">   Theatre    </w:t>
      </w:r>
      <w:r>
        <w:t xml:space="preserve">   Realism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Realism and the Modern Era</dc:title>
  <dcterms:created xsi:type="dcterms:W3CDTF">2021-10-11T15:17:38Z</dcterms:created>
  <dcterms:modified xsi:type="dcterms:W3CDTF">2021-10-11T15:17:38Z</dcterms:modified>
</cp:coreProperties>
</file>