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Realism in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developed realism 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guy developed the concept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middle-Class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placement and arrangement of objects and actors on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Dominant theatre movement in the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solo speech by a character to another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Nietzsche was 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literary and artistic movement which emphasises the accurate depiction of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objectives lead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phase in a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guy who takes the creative lead on a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Comte's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Henrik...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Theatre which represents life realistically, but with added dramatic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style of theatre that is very heightened and overly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director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Realism in Theatre</dc:title>
  <dcterms:created xsi:type="dcterms:W3CDTF">2021-10-11T15:18:15Z</dcterms:created>
  <dcterms:modified xsi:type="dcterms:W3CDTF">2021-10-11T15:18:15Z</dcterms:modified>
</cp:coreProperties>
</file>