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Reality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day care    </w:t>
      </w:r>
      <w:r>
        <w:t xml:space="preserve">   children    </w:t>
      </w:r>
      <w:r>
        <w:t xml:space="preserve">   spouse    </w:t>
      </w:r>
      <w:r>
        <w:t xml:space="preserve">   single    </w:t>
      </w:r>
      <w:r>
        <w:t xml:space="preserve">   married    </w:t>
      </w:r>
      <w:r>
        <w:t xml:space="preserve">   student loan    </w:t>
      </w:r>
      <w:r>
        <w:t xml:space="preserve">   taxes    </w:t>
      </w:r>
      <w:r>
        <w:t xml:space="preserve">   payment    </w:t>
      </w:r>
      <w:r>
        <w:t xml:space="preserve">   deposit    </w:t>
      </w:r>
      <w:r>
        <w:t xml:space="preserve">   money    </w:t>
      </w:r>
      <w:r>
        <w:t xml:space="preserve">   utilities    </w:t>
      </w:r>
      <w:r>
        <w:t xml:space="preserve">   transportation    </w:t>
      </w:r>
      <w:r>
        <w:t xml:space="preserve">   dental    </w:t>
      </w:r>
      <w:r>
        <w:t xml:space="preserve">   medical    </w:t>
      </w:r>
      <w:r>
        <w:t xml:space="preserve">   Insurance    </w:t>
      </w:r>
      <w:r>
        <w:t xml:space="preserve">   housing    </w:t>
      </w:r>
      <w:r>
        <w:t xml:space="preserve">   health and grooming    </w:t>
      </w:r>
      <w:r>
        <w:t xml:space="preserve">   groceries    </w:t>
      </w:r>
      <w:r>
        <w:t xml:space="preserve">   furniture    </w:t>
      </w:r>
      <w:r>
        <w:t xml:space="preserve">   entertainment    </w:t>
      </w:r>
      <w:r>
        <w:t xml:space="preserve">   contributions    </w:t>
      </w:r>
      <w:r>
        <w:t xml:space="preserve">   child support    </w:t>
      </w:r>
      <w:r>
        <w:t xml:space="preserve">   communications    </w:t>
      </w:r>
      <w:r>
        <w:t xml:space="preserve">   budget    </w:t>
      </w:r>
      <w:r>
        <w:t xml:space="preserve">   clothing    </w:t>
      </w:r>
      <w:r>
        <w:t xml:space="preserve">   child care    </w:t>
      </w:r>
      <w:r>
        <w:t xml:space="preserve">   chance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Store</dc:title>
  <dcterms:created xsi:type="dcterms:W3CDTF">2021-10-11T15:17:51Z</dcterms:created>
  <dcterms:modified xsi:type="dcterms:W3CDTF">2021-10-11T15:17:51Z</dcterms:modified>
</cp:coreProperties>
</file>