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Reality Strikes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Indu    </w:t>
      </w:r>
      <w:r>
        <w:t xml:space="preserve">   Puerto Rican    </w:t>
      </w:r>
      <w:r>
        <w:t xml:space="preserve">   Latinos    </w:t>
      </w:r>
      <w:r>
        <w:t xml:space="preserve">   Mugging    </w:t>
      </w:r>
      <w:r>
        <w:t xml:space="preserve">   Anti Gang    </w:t>
      </w:r>
      <w:r>
        <w:t xml:space="preserve">   Enforcement    </w:t>
      </w:r>
      <w:r>
        <w:t xml:space="preserve">   Politicians    </w:t>
      </w:r>
      <w:r>
        <w:t xml:space="preserve">   Gang    </w:t>
      </w:r>
      <w:r>
        <w:t xml:space="preserve">   Conscience    </w:t>
      </w:r>
      <w:r>
        <w:t xml:space="preserve">   Redondel Pride    </w:t>
      </w:r>
      <w:r>
        <w:t xml:space="preserve">   powerless    </w:t>
      </w:r>
      <w:r>
        <w:t xml:space="preserve">   Nicaraguan    </w:t>
      </w:r>
      <w:r>
        <w:t xml:space="preserve">   Salvadoran    </w:t>
      </w:r>
      <w:r>
        <w:t xml:space="preserve">   Hempstead    </w:t>
      </w:r>
      <w:r>
        <w:t xml:space="preserve">   Sergio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Strikes</dc:title>
  <dcterms:created xsi:type="dcterms:W3CDTF">2021-10-11T15:17:17Z</dcterms:created>
  <dcterms:modified xsi:type="dcterms:W3CDTF">2021-10-11T15:17:17Z</dcterms:modified>
</cp:coreProperties>
</file>