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Reality TV Shows</w:t>
      </w:r>
    </w:p>
    <w:p>
      <w:pPr>
        <w:pStyle w:val="Questions"/>
      </w:pPr>
      <w:r>
        <w:t xml:space="preserve">1. GIB RTEHORB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TEH AZIGMNA EACR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HTE ENPAIEPCRT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THE EISBTGG OLSRE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EHT CBOLHARE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IANEMRAC DLIO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IAECRMNA NIANJ RIARWOR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IPL SYNC LTEATB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OTP CEHF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HET AETRG FODO KCTUR CEAR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DPECPOH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IFWE PWSA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TPNTETIAOM SNLAID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RUOSVVRI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HET LMEO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EPKCCUA WRSA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INOR HFCE CAEIMRA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TPO MLEOD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CADIGNN THWI HET TSASR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THE X FRAOTC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FREA CTOAFR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OPIEWTU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OS OYU THKIN UOY CAN DENCA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24. HET GINS OFF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ETASMR HFCE OINJUR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LS'LHE HICKTNE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SEATRM EHCF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BTEATL OF HTE TOKNERW RSSTA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29. MCAA'RISE GTO ETLTNA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THE TALBECHOTREE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TV Shows</dc:title>
  <dcterms:created xsi:type="dcterms:W3CDTF">2021-10-11T15:17:53Z</dcterms:created>
  <dcterms:modified xsi:type="dcterms:W3CDTF">2021-10-11T15:17:53Z</dcterms:modified>
</cp:coreProperties>
</file>