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Reality tv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Ramasser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glamouriser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affreux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emission de télé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vie privée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optimistic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honnêtement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 la moindre idée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n'a pas de sens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ennuyeux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comportement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Reality tv</dc:title>
  <dcterms:created xsi:type="dcterms:W3CDTF">2021-10-11T15:18:19Z</dcterms:created>
  <dcterms:modified xsi:type="dcterms:W3CDTF">2021-10-11T15:18:19Z</dcterms:modified>
</cp:coreProperties>
</file>