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Reality vs Fantasy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Hamish Blake    </w:t>
      </w:r>
      <w:r>
        <w:t xml:space="preserve">   Steve Irwin    </w:t>
      </w:r>
      <w:r>
        <w:t xml:space="preserve">   Queensland    </w:t>
      </w:r>
      <w:r>
        <w:t xml:space="preserve">   Barack Obama    </w:t>
      </w:r>
      <w:r>
        <w:t xml:space="preserve">   Beyonce    </w:t>
      </w:r>
      <w:r>
        <w:t xml:space="preserve">   Ed Sheeran    </w:t>
      </w:r>
      <w:r>
        <w:t xml:space="preserve">   Kanye West    </w:t>
      </w:r>
      <w:r>
        <w:t xml:space="preserve">   Hogwarts    </w:t>
      </w:r>
      <w:r>
        <w:t xml:space="preserve">   Dumbledore    </w:t>
      </w:r>
      <w:r>
        <w:t xml:space="preserve">   Ron    </w:t>
      </w:r>
      <w:r>
        <w:t xml:space="preserve">   Snape    </w:t>
      </w:r>
      <w:r>
        <w:t xml:space="preserve">   Hermione    </w:t>
      </w:r>
      <w:r>
        <w:t xml:space="preserve">   Harry    </w:t>
      </w:r>
      <w:r>
        <w:t xml:space="preserve">   Dobby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Reality vs Fantasy</dc:title>
  <dcterms:created xsi:type="dcterms:W3CDTF">2021-10-11T15:17:55Z</dcterms:created>
  <dcterms:modified xsi:type="dcterms:W3CDTF">2021-10-11T15:17:55Z</dcterms:modified>
</cp:coreProperties>
</file>