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Really Hard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Escape    </w:t>
      </w:r>
      <w:r>
        <w:t xml:space="preserve">   Free    </w:t>
      </w:r>
      <w:r>
        <w:t xml:space="preserve">   Gourd    </w:t>
      </w:r>
      <w:r>
        <w:t xml:space="preserve">   Liberty     </w:t>
      </w:r>
      <w:r>
        <w:t xml:space="preserve">   Railroad    </w:t>
      </w:r>
      <w:r>
        <w:t xml:space="preserve">   Slavery    </w:t>
      </w:r>
      <w:r>
        <w:t xml:space="preserve">   Songs    </w:t>
      </w:r>
      <w:r>
        <w:t xml:space="preserve">   Tubman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Really Hard Crossword Puzzle </dc:title>
  <dcterms:created xsi:type="dcterms:W3CDTF">2021-10-11T15:16:50Z</dcterms:created>
  <dcterms:modified xsi:type="dcterms:W3CDTF">2021-10-11T15:16:50Z</dcterms:modified>
</cp:coreProperties>
</file>