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Really Random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capitol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date of day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for soccer in countries other than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former member of One Direction that left in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 Style's new 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Phineas and Ferb's invention in episode 13 season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oldest member of 5 Second Of Summer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deadly frog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miles between the sun and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Micheal Cliffords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middle member of One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Really Random Quiz</dc:title>
  <dcterms:created xsi:type="dcterms:W3CDTF">2021-10-11T15:18:02Z</dcterms:created>
  <dcterms:modified xsi:type="dcterms:W3CDTF">2021-10-11T15:18:02Z</dcterms:modified>
</cp:coreProperties>
</file>