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Rear 9 English Semester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account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components or elements to form a connected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supporting or helping either side in a conflict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newspaper or magazine that deals with a particular subject or professional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publication containing articles and illustrations, often on a particular subject or aimed at a particular reader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unease, worry,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someone with amusement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argument or a situation in which people do not have the same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consideration or estimate of the similarities or dissimilarities between two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strikingly different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being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persuade someone by argument, evidence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centre of interest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emphasize the difference between a supposed or suggested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help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apparent or prominent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9 English Semester 2 Vocabulary</dc:title>
  <dcterms:created xsi:type="dcterms:W3CDTF">2021-10-11T15:17:58Z</dcterms:created>
  <dcterms:modified xsi:type="dcterms:W3CDTF">2021-10-11T15:17:58Z</dcterms:modified>
</cp:coreProperties>
</file>