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Rearrange first letters of answers to know your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Songs at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Frosty the 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 Christmas 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word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Santa’s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Frozen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hang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Sia Candy Cane 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made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Santa say when he laughs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Rudolph’s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Scrooge’s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Rearrange first letters of answers to know your present</dc:title>
  <dcterms:created xsi:type="dcterms:W3CDTF">2021-10-11T15:18:12Z</dcterms:created>
  <dcterms:modified xsi:type="dcterms:W3CDTF">2021-10-11T15:18:12Z</dcterms:modified>
</cp:coreProperties>
</file>