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Rearrange the letter to form correct words.</w:t>
      </w:r>
    </w:p>
    <w:p>
      <w:pPr>
        <w:pStyle w:val="Questions"/>
      </w:pPr>
      <w:r>
        <w:t xml:space="preserve">1. TCGLEONYOH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TILVSOENEI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ETLITSALE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EORRTIRFRAEG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IGAWSHN HIMACEN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CROTMOLCYE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LEOTCCRIEN BOOK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MCMREUTO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LOTAUCCARL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OOBTKENO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RTNEENTI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MPTRUCEO AGME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CARMVOWEI VNOE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ENRPOALEA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CEOTKR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OENDR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EOTMRE ONCLRTO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EVNDNIG NEICAHM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ANWAICSH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ECERTILONC MALI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Rearrange the letter to form correct words.</dc:title>
  <dcterms:created xsi:type="dcterms:W3CDTF">2021-10-11T15:17:32Z</dcterms:created>
  <dcterms:modified xsi:type="dcterms:W3CDTF">2021-10-11T15:17:32Z</dcterms:modified>
</cp:coreProperties>
</file>