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Rearrange the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going to be a ... day. Let's go to the beach! (nunys)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had a ... holiday last summer in Germany (lerownfud)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Valentine's Day! I'm feeling so ... (acornmit)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Marilyn Monroe was a ... Hollywood actress (fumsoa)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was ... . We just couldn't eat it. (lwafu)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bus was really ... this morning, so I had to stand all the way (drewdoc)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returned a wallet he found. He is so ... (sheton)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children are ... of the dark (adafir)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mother was very ... when I damaged her car (rangy)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get upset when people are ... to animals (ulcer)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laughing! I'm being ... now (eurosis)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is a very ... language to learn (flitcudif)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only 2€. It was really ... (pache)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you still ...? It's time to go to sleep (keawa)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train arrived ... . So he was waiting for us (relay)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Rearrange the letters</dc:title>
  <dcterms:created xsi:type="dcterms:W3CDTF">2021-10-11T15:18:19Z</dcterms:created>
  <dcterms:modified xsi:type="dcterms:W3CDTF">2021-10-11T15:18:19Z</dcterms:modified>
</cp:coreProperties>
</file>