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Rearrange to get the correct spellings </w:t>
      </w:r>
    </w:p>
    <w:p>
      <w:pPr>
        <w:pStyle w:val="Questions"/>
      </w:pPr>
      <w:r>
        <w:t xml:space="preserve">1. SSLRCYAT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CPONIETRTO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MHDIMIUSPE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PUNLMEDU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ETHSYATM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NRCTIIE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AQALRUZETCR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OESR RAUQTZ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GADEANRSLC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RDATCRASOT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EAOVCNCRYLIA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Rearrange to get the correct spellings </dc:title>
  <dcterms:created xsi:type="dcterms:W3CDTF">2021-10-11T15:17:04Z</dcterms:created>
  <dcterms:modified xsi:type="dcterms:W3CDTF">2021-10-11T15:17:04Z</dcterms:modified>
</cp:coreProperties>
</file>