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Reasearch - Extra Credit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Search for knowledge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a source is researched and published with valid facts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Your English teacher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Using someone else's exact words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restating the main points of an article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format to cite your sources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list of your sources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information not from the original source (article, biography, etc.)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Using someone else's work and not giving them credit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someone is sharing their own experience (diary, photo, speech, etc.)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Reasearch - Extra Credit</dc:title>
  <dcterms:created xsi:type="dcterms:W3CDTF">2021-10-11T15:18:02Z</dcterms:created>
  <dcterms:modified xsi:type="dcterms:W3CDTF">2021-10-11T15:18:02Z</dcterms:modified>
</cp:coreProperties>
</file>