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Reason for the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Spring begins in the month of ______ in the Northern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Earth travels around the_____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Winter begins in the month of ____ in the Northern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to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______ seasons in the Northern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takes 12 ______ for Earth to travel around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 equal amounts of daylight and darkness during the ______ (happens 2 times each 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 travels around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Earth rotating around the sun causes day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Northern Hemisphere is tilted away from the sun it is which season?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Fall begins in the month of ___ in the Northern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days are long and the nights are short during this season in the Northern Hemisphere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days are short and the nights are long during this season in the Northern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Summer begins in the month of ____ in the Northern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 revolving around the sun causes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Temperatures do not changes much along the ___________ no matter what season it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means to go around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North Pole is tilted towards the Sun it is _________ in the Northern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the Earth ______________ determines the seasons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 for the Seasons</dc:title>
  <dcterms:created xsi:type="dcterms:W3CDTF">2022-08-22T21:44:11Z</dcterms:created>
  <dcterms:modified xsi:type="dcterms:W3CDTF">2022-08-22T21:44:11Z</dcterms:modified>
</cp:coreProperties>
</file>