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Reasoning and Resources of Argument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multiple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comparison of the relationships between objects, people, or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inference that appears to be sound but that, on inspection, contains a significant flaw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specialized analtyical argument that says if something happened in one case how much more likely would it happen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that stands for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quality of striking a responsive chord with listeners, causing them to identify with what one is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rhetors states opposing argument and then show why their opponent's case is flawed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assuming that one thing causes another when in fact a third factor really is the cause of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comparison of people, places, or more abstract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offer judgement without providing any basis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proof established through interaction between speaker and the listeners; provides support for a conclusion but not assurance that if it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assuming that, because one event occurred before another, the first is necessarily the cause of the second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list of particulars designed to give overwhelming support to a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assuming that what is true of the part is automatically true of the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sign relationship from norm or social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probative, sometimes confrontational way to stimulate the audience to support the rhetors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claim that, on its face, is unrelated to the supporting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assuming that what is true of the whole is automatically true of the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making an inference that diverts attention from the issue at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would be inferred by most people when excising their critical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direct comparison of objects, people, or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restating the claim in only slightly different words, rather than supporting the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regarding something that can be observed as a sign of something that cannot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pattern of inference that suggests that one factor brings about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statistical measure that is taken as a sign of an abstraction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mental leap from the supporting material to the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testimony from a person who is generally recognized as an authority on a particular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statement by most people when exercising their critical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specific instances used to illustrate a more general claim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Reasoning and Resources of Argument</dc:title>
  <dcterms:created xsi:type="dcterms:W3CDTF">2021-10-11T15:18:00Z</dcterms:created>
  <dcterms:modified xsi:type="dcterms:W3CDTF">2021-10-11T15:18:00Z</dcterms:modified>
</cp:coreProperties>
</file>