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Reasons For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TemperateZone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ArcticCircle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SolarSystem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TropicalZone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PolarZone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For Seasons</dc:title>
  <dcterms:created xsi:type="dcterms:W3CDTF">2021-10-11T15:18:24Z</dcterms:created>
  <dcterms:modified xsi:type="dcterms:W3CDTF">2021-10-11T15:18:24Z</dcterms:modified>
</cp:coreProperties>
</file>