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Reasons Why I L ove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CHARMING    </w:t>
      </w:r>
      <w:r>
        <w:t xml:space="preserve">   DREAMER    </w:t>
      </w:r>
      <w:r>
        <w:t xml:space="preserve">   EYES    </w:t>
      </w:r>
      <w:r>
        <w:t xml:space="preserve">   FAMILY ORIENTED    </w:t>
      </w:r>
      <w:r>
        <w:t xml:space="preserve">   FUNNY    </w:t>
      </w:r>
      <w:r>
        <w:t xml:space="preserve">   GENUINE    </w:t>
      </w:r>
      <w:r>
        <w:t xml:space="preserve">   HANDSOME    </w:t>
      </w:r>
      <w:r>
        <w:t xml:space="preserve">   HARDWORKING    </w:t>
      </w:r>
      <w:r>
        <w:t xml:space="preserve">   HONEST    </w:t>
      </w:r>
      <w:r>
        <w:t xml:space="preserve">   LIPS    </w:t>
      </w:r>
      <w:r>
        <w:t xml:space="preserve">   LOVING    </w:t>
      </w:r>
      <w:r>
        <w:t xml:space="preserve">   LOYAL    </w:t>
      </w:r>
      <w:r>
        <w:t xml:space="preserve">   OPTIMISTIC    </w:t>
      </w:r>
      <w:r>
        <w:t xml:space="preserve">   RESPECTFUL    </w:t>
      </w:r>
      <w:r>
        <w:t xml:space="preserve">   SMART    </w:t>
      </w:r>
      <w:r>
        <w:t xml:space="preserve">   STRONG    </w:t>
      </w:r>
      <w:r>
        <w:t xml:space="preserve">   SWEET    </w:t>
      </w:r>
      <w:r>
        <w:t xml:space="preserve">   THOUGHTFUL    </w:t>
      </w:r>
      <w:r>
        <w:t xml:space="preserve">   UNDERSTANDING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Why I L ove You</dc:title>
  <dcterms:created xsi:type="dcterms:W3CDTF">2021-10-12T20:53:27Z</dcterms:created>
  <dcterms:modified xsi:type="dcterms:W3CDTF">2021-10-12T20:53:27Z</dcterms:modified>
</cp:coreProperties>
</file>