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Reasons Why I Love You &amp; More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chipotle    </w:t>
      </w:r>
      <w:r>
        <w:t xml:space="preserve">   piada    </w:t>
      </w:r>
      <w:r>
        <w:t xml:space="preserve">   lany    </w:t>
      </w:r>
      <w:r>
        <w:t xml:space="preserve">   zbb    </w:t>
      </w:r>
      <w:r>
        <w:t xml:space="preserve">   quinn    </w:t>
      </w:r>
      <w:r>
        <w:t xml:space="preserve">   vine    </w:t>
      </w:r>
      <w:r>
        <w:t xml:space="preserve">   aldean    </w:t>
      </w:r>
      <w:r>
        <w:t xml:space="preserve">   crazy    </w:t>
      </w:r>
      <w:r>
        <w:t xml:space="preserve">   kiss    </w:t>
      </w:r>
      <w:r>
        <w:t xml:space="preserve">   jam    </w:t>
      </w:r>
      <w:r>
        <w:t xml:space="preserve">   laugh    </w:t>
      </w:r>
      <w:r>
        <w:t xml:space="preserve">   smile    </w:t>
      </w:r>
      <w:r>
        <w:t xml:space="preserve">   goofy    </w:t>
      </w:r>
      <w:r>
        <w:t xml:space="preserve">   funny    </w:t>
      </w:r>
      <w:r>
        <w:t xml:space="preserve">   supportive    </w:t>
      </w:r>
      <w:r>
        <w:t xml:space="preserve">   caring    </w:t>
      </w:r>
      <w:r>
        <w:t xml:space="preserve">   smart    </w:t>
      </w:r>
      <w:r>
        <w:t xml:space="preserve">   adorable    </w:t>
      </w:r>
      <w:r>
        <w:t xml:space="preserve">   loving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Reasons Why I Love You &amp; More :)</dc:title>
  <dcterms:created xsi:type="dcterms:W3CDTF">2021-10-12T20:53:32Z</dcterms:created>
  <dcterms:modified xsi:type="dcterms:W3CDTF">2021-10-12T20:53:32Z</dcterms:modified>
</cp:coreProperties>
</file>