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Reasons Why Miss. Beard Would Be A Great Addition To Your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Determined    </w:t>
      </w:r>
      <w:r>
        <w:t xml:space="preserve">   Loving    </w:t>
      </w:r>
      <w:r>
        <w:t xml:space="preserve">   Collaborative    </w:t>
      </w:r>
      <w:r>
        <w:t xml:space="preserve">   committed    </w:t>
      </w:r>
      <w:r>
        <w:t xml:space="preserve">   Fun    </w:t>
      </w:r>
      <w:r>
        <w:t xml:space="preserve">   Dedicated    </w:t>
      </w:r>
      <w:r>
        <w:t xml:space="preserve">   Hard-working    </w:t>
      </w:r>
      <w:r>
        <w:t xml:space="preserve">   Passionate    </w:t>
      </w:r>
      <w:r>
        <w:t xml:space="preserve">   Friendly    </w:t>
      </w:r>
      <w:r>
        <w:t xml:space="preserve">   Energetic    </w:t>
      </w:r>
      <w:r>
        <w:t xml:space="preserve">   Motivated    </w:t>
      </w:r>
      <w:r>
        <w:t xml:space="preserve">   Responsible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Reasons Why Miss. Beard Would Be A Great Addition To Your School</dc:title>
  <dcterms:created xsi:type="dcterms:W3CDTF">2021-10-12T20:53:37Z</dcterms:created>
  <dcterms:modified xsi:type="dcterms:W3CDTF">2021-10-12T20:53:37Z</dcterms:modified>
</cp:coreProperties>
</file>