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for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365.25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Earth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for Earth's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Days with 12 hours of daylight and 12 hours of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winter, which hemisphere of Earth is pointing toward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Earth follows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in the Northern Hemisphere with the least number of daylight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earth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orbital path is an almost perfect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axis is tilted toward this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appears lower in the sky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appears higher in the sky during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Seasons</dc:title>
  <dcterms:created xsi:type="dcterms:W3CDTF">2021-10-11T15:17:51Z</dcterms:created>
  <dcterms:modified xsi:type="dcterms:W3CDTF">2021-10-11T15:17:51Z</dcterms:modified>
</cp:coreProperties>
</file>