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Reasons to Volunteer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networking makes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places give you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exercise is good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girls just want to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to Volunteer</dc:title>
  <dcterms:created xsi:type="dcterms:W3CDTF">2021-10-11T15:18:36Z</dcterms:created>
  <dcterms:modified xsi:type="dcterms:W3CDTF">2021-10-11T15:18:36Z</dcterms:modified>
</cp:coreProperties>
</file>