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Reasons to write</w:t>
      </w:r>
    </w:p>
    <w:p>
      <w:pPr>
        <w:pStyle w:val="Questions"/>
      </w:pPr>
      <w:r>
        <w:t xml:space="preserve">1. RFNMIO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NAEIPXL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EUATDEC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IVDEAS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SREPEUAD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AEURG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ENISIRP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NIATTREEN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RVEWEI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OLTLTSREY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Reasons to write</dc:title>
  <dcterms:created xsi:type="dcterms:W3CDTF">2021-10-11T15:17:55Z</dcterms:created>
  <dcterms:modified xsi:type="dcterms:W3CDTF">2021-10-11T15:17:55Z</dcterms:modified>
</cp:coreProperties>
</file>