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Rebecca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gift did Maxim get his wife for their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doctor that Rebecca went to the morning before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Maxim’s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dogs live at manderly?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Rebecca’s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Finding Rebecca’s ship sunken in the cove is the ____________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Maxim’s sister’s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Mrs. Davers move when she leaves Monte Carlo?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wedding present did Beatrice give?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main character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 working for in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valley near Manderly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Maxim and his wife drive back home from the doctor to find the house in flames thins is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alerts the people of manderly that the ship is in trouble?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 Davers is one of the ___________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youngest dog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Rebecca’s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actually killed Rebecca?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housekeeper at Manderly?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Maxim and his wife go for their honeymoon?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Rebecca</dc:title>
  <dcterms:created xsi:type="dcterms:W3CDTF">2021-10-12T20:29:16Z</dcterms:created>
  <dcterms:modified xsi:type="dcterms:W3CDTF">2021-10-12T20:29:16Z</dcterms:modified>
</cp:coreProperties>
</file>